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259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Карцевой Виктории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2rplc-1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1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Карцева 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ФНС России по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налогу, уплачиваемому в связи с применением упрощенной системы налогообложения за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Карцева 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Карцевой 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Карцевой В.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eastAsia="Times New Roman" w:hAnsi="Times New Roman" w:cs="Times New Roman"/>
          <w:sz w:val="28"/>
          <w:szCs w:val="28"/>
        </w:rPr>
        <w:t>772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 и другие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Карцевой 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Карцевой В.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Карцеву Викторию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подвергнуть наказанию в виде административного штрафа в размере </w:t>
      </w:r>
      <w:r>
        <w:rPr>
          <w:rStyle w:val="cat-Sumgrp-18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11rplc-28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125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0412365400575012542415111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8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PhoneNumbergrp-22rplc-11">
    <w:name w:val="cat-PhoneNumber grp-22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OrganizationNamegrp-21rplc-13">
    <w:name w:val="cat-OrganizationName grp-21 rplc-13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Sumgrp-18rplc-25">
    <w:name w:val="cat-Sum grp-18 rplc-25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PhoneNumbergrp-23rplc-32">
    <w:name w:val="cat-PhoneNumber grp-23 rplc-32"/>
    <w:basedOn w:val="DefaultParagraphFont"/>
  </w:style>
  <w:style w:type="character" w:customStyle="1" w:styleId="cat-PhoneNumbergrp-24rplc-33">
    <w:name w:val="cat-PhoneNumber grp-24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SumInWordsgrp-19rplc-38">
    <w:name w:val="cat-SumInWords grp-19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